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C7378" w14:textId="48E118A4" w:rsidR="002F7F4D" w:rsidRDefault="00000000" w:rsidP="002F7F4D">
      <w:pPr>
        <w:pStyle w:val="Nagwek1"/>
        <w:jc w:val="righ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proofErr w:type="spellStart"/>
      <w:r w:rsidRPr="002F7F4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Załącznik</w:t>
      </w:r>
      <w:proofErr w:type="spellEnd"/>
      <w:r w:rsidRPr="002F7F4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2</w:t>
      </w:r>
    </w:p>
    <w:p w14:paraId="054B5957" w14:textId="29B3AE83" w:rsidR="00FA15D4" w:rsidRPr="002F7F4D" w:rsidRDefault="00000000" w:rsidP="002F7F4D">
      <w:pPr>
        <w:pStyle w:val="Nagwek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2F7F4D">
        <w:rPr>
          <w:rFonts w:ascii="Times New Roman" w:hAnsi="Times New Roman" w:cs="Times New Roman"/>
          <w:color w:val="auto"/>
          <w:sz w:val="24"/>
          <w:szCs w:val="24"/>
        </w:rPr>
        <w:t>Sprawozdanie</w:t>
      </w:r>
      <w:proofErr w:type="spellEnd"/>
      <w:r w:rsidRPr="002F7F4D">
        <w:rPr>
          <w:rFonts w:ascii="Times New Roman" w:hAnsi="Times New Roman" w:cs="Times New Roman"/>
          <w:color w:val="auto"/>
          <w:sz w:val="24"/>
          <w:szCs w:val="24"/>
        </w:rPr>
        <w:t xml:space="preserve"> z </w:t>
      </w:r>
      <w:proofErr w:type="spellStart"/>
      <w:r w:rsidRPr="002F7F4D">
        <w:rPr>
          <w:rFonts w:ascii="Times New Roman" w:hAnsi="Times New Roman" w:cs="Times New Roman"/>
          <w:color w:val="auto"/>
          <w:sz w:val="24"/>
          <w:szCs w:val="24"/>
        </w:rPr>
        <w:t>realizacji</w:t>
      </w:r>
      <w:proofErr w:type="spellEnd"/>
      <w:r w:rsidRPr="002F7F4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2F7F4D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Pr="002F7F4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2F7F4D">
        <w:rPr>
          <w:rFonts w:ascii="Times New Roman" w:hAnsi="Times New Roman" w:cs="Times New Roman"/>
          <w:color w:val="auto"/>
          <w:sz w:val="24"/>
          <w:szCs w:val="24"/>
        </w:rPr>
        <w:t>rozliczenia</w:t>
      </w:r>
      <w:proofErr w:type="spellEnd"/>
      <w:r w:rsidRPr="002F7F4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2F7F4D">
        <w:rPr>
          <w:rFonts w:ascii="Times New Roman" w:hAnsi="Times New Roman" w:cs="Times New Roman"/>
          <w:color w:val="auto"/>
          <w:sz w:val="24"/>
          <w:szCs w:val="24"/>
        </w:rPr>
        <w:t>zadania</w:t>
      </w:r>
      <w:proofErr w:type="spellEnd"/>
      <w:r w:rsidRPr="002F7F4D">
        <w:rPr>
          <w:rFonts w:ascii="Times New Roman" w:hAnsi="Times New Roman" w:cs="Times New Roman"/>
          <w:color w:val="auto"/>
          <w:sz w:val="24"/>
          <w:szCs w:val="24"/>
        </w:rPr>
        <w:t xml:space="preserve"> B+R</w:t>
      </w:r>
    </w:p>
    <w:p w14:paraId="308BEFDA" w14:textId="77777777" w:rsidR="002F7F4D" w:rsidRPr="002F7F4D" w:rsidRDefault="002F7F4D" w:rsidP="002F7F4D"/>
    <w:p w14:paraId="36AF0D49" w14:textId="77777777" w:rsidR="00FA15D4" w:rsidRPr="002F7F4D" w:rsidRDefault="00000000" w:rsidP="002F7F4D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7F4D">
        <w:rPr>
          <w:rFonts w:ascii="Times New Roman" w:hAnsi="Times New Roman" w:cs="Times New Roman"/>
          <w:color w:val="auto"/>
          <w:sz w:val="24"/>
          <w:szCs w:val="24"/>
        </w:rPr>
        <w:t>1. Dane projektu</w:t>
      </w:r>
    </w:p>
    <w:p w14:paraId="749D8993" w14:textId="77777777" w:rsidR="00FA15D4" w:rsidRPr="002F7F4D" w:rsidRDefault="00000000" w:rsidP="002F7F4D">
      <w:pPr>
        <w:jc w:val="both"/>
        <w:rPr>
          <w:rFonts w:ascii="Times New Roman" w:hAnsi="Times New Roman" w:cs="Times New Roman"/>
          <w:sz w:val="24"/>
          <w:szCs w:val="24"/>
        </w:rPr>
      </w:pPr>
      <w:r w:rsidRPr="002F7F4D">
        <w:rPr>
          <w:rFonts w:ascii="Times New Roman" w:hAnsi="Times New Roman" w:cs="Times New Roman"/>
          <w:sz w:val="24"/>
          <w:szCs w:val="24"/>
        </w:rPr>
        <w:t>Imię i nazwisko wnioskodawcy:</w:t>
      </w:r>
    </w:p>
    <w:p w14:paraId="5AB3C75C" w14:textId="77777777" w:rsidR="00FA15D4" w:rsidRPr="002F7F4D" w:rsidRDefault="00000000" w:rsidP="002F7F4D">
      <w:pPr>
        <w:jc w:val="both"/>
        <w:rPr>
          <w:rFonts w:ascii="Times New Roman" w:hAnsi="Times New Roman" w:cs="Times New Roman"/>
          <w:sz w:val="24"/>
          <w:szCs w:val="24"/>
        </w:rPr>
      </w:pPr>
      <w:r w:rsidRPr="002F7F4D">
        <w:rPr>
          <w:rFonts w:ascii="Times New Roman" w:hAnsi="Times New Roman" w:cs="Times New Roman"/>
          <w:sz w:val="24"/>
          <w:szCs w:val="24"/>
        </w:rPr>
        <w:t>Tytuł projektu:</w:t>
      </w:r>
    </w:p>
    <w:p w14:paraId="3DF3F11C" w14:textId="77777777" w:rsidR="00FA15D4" w:rsidRPr="002F7F4D" w:rsidRDefault="00000000" w:rsidP="002F7F4D">
      <w:pPr>
        <w:jc w:val="both"/>
        <w:rPr>
          <w:rFonts w:ascii="Times New Roman" w:hAnsi="Times New Roman" w:cs="Times New Roman"/>
          <w:sz w:val="24"/>
          <w:szCs w:val="24"/>
        </w:rPr>
      </w:pPr>
      <w:r w:rsidRPr="002F7F4D">
        <w:rPr>
          <w:rFonts w:ascii="Times New Roman" w:hAnsi="Times New Roman" w:cs="Times New Roman"/>
          <w:sz w:val="24"/>
          <w:szCs w:val="24"/>
        </w:rPr>
        <w:t>Okres realizacji:</w:t>
      </w:r>
    </w:p>
    <w:p w14:paraId="52758D19" w14:textId="77777777" w:rsidR="00FA15D4" w:rsidRPr="002F7F4D" w:rsidRDefault="00000000" w:rsidP="002F7F4D">
      <w:pPr>
        <w:jc w:val="both"/>
        <w:rPr>
          <w:rFonts w:ascii="Times New Roman" w:hAnsi="Times New Roman" w:cs="Times New Roman"/>
          <w:sz w:val="24"/>
          <w:szCs w:val="24"/>
        </w:rPr>
      </w:pPr>
      <w:r w:rsidRPr="002F7F4D">
        <w:rPr>
          <w:rFonts w:ascii="Times New Roman" w:hAnsi="Times New Roman" w:cs="Times New Roman"/>
          <w:sz w:val="24"/>
          <w:szCs w:val="24"/>
        </w:rPr>
        <w:t>Kwota przyznana:</w:t>
      </w:r>
    </w:p>
    <w:p w14:paraId="02B2CE54" w14:textId="77777777" w:rsidR="00FA15D4" w:rsidRPr="002F7F4D" w:rsidRDefault="00000000" w:rsidP="002F7F4D">
      <w:pPr>
        <w:jc w:val="both"/>
        <w:rPr>
          <w:rFonts w:ascii="Times New Roman" w:hAnsi="Times New Roman" w:cs="Times New Roman"/>
          <w:sz w:val="24"/>
          <w:szCs w:val="24"/>
        </w:rPr>
      </w:pPr>
      <w:r w:rsidRPr="002F7F4D">
        <w:rPr>
          <w:rFonts w:ascii="Times New Roman" w:hAnsi="Times New Roman" w:cs="Times New Roman"/>
          <w:sz w:val="24"/>
          <w:szCs w:val="24"/>
        </w:rPr>
        <w:t>Kwota wydatkowana:</w:t>
      </w:r>
    </w:p>
    <w:p w14:paraId="5DDE3BA7" w14:textId="77777777" w:rsidR="002F7F4D" w:rsidRDefault="002F7F4D" w:rsidP="002F7F4D">
      <w:pPr>
        <w:pStyle w:val="Nagwek2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20A2229E" w14:textId="347DEC47" w:rsidR="00FA15D4" w:rsidRPr="002F7F4D" w:rsidRDefault="00000000" w:rsidP="002F7F4D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7F4D">
        <w:rPr>
          <w:rFonts w:ascii="Times New Roman" w:hAnsi="Times New Roman" w:cs="Times New Roman"/>
          <w:color w:val="auto"/>
          <w:sz w:val="24"/>
          <w:szCs w:val="24"/>
        </w:rPr>
        <w:t>2. Opis zrealizowanych działań</w:t>
      </w:r>
    </w:p>
    <w:p w14:paraId="0716C06D" w14:textId="057C5BAF" w:rsidR="00FA15D4" w:rsidRPr="002F7F4D" w:rsidRDefault="00000000" w:rsidP="002F7F4D">
      <w:pPr>
        <w:jc w:val="both"/>
        <w:rPr>
          <w:rFonts w:ascii="Times New Roman" w:hAnsi="Times New Roman" w:cs="Times New Roman"/>
          <w:sz w:val="24"/>
          <w:szCs w:val="24"/>
        </w:rPr>
      </w:pPr>
      <w:r w:rsidRPr="002F7F4D">
        <w:rPr>
          <w:rFonts w:ascii="Times New Roman" w:hAnsi="Times New Roman" w:cs="Times New Roman"/>
          <w:sz w:val="24"/>
          <w:szCs w:val="24"/>
        </w:rPr>
        <w:t xml:space="preserve">Opis poszczególnych </w:t>
      </w:r>
      <w:proofErr w:type="spellStart"/>
      <w:r w:rsidRPr="002F7F4D">
        <w:rPr>
          <w:rFonts w:ascii="Times New Roman" w:hAnsi="Times New Roman" w:cs="Times New Roman"/>
          <w:sz w:val="24"/>
          <w:szCs w:val="24"/>
        </w:rPr>
        <w:t>etapów</w:t>
      </w:r>
      <w:proofErr w:type="spellEnd"/>
      <w:r w:rsidRPr="002F7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F4D">
        <w:rPr>
          <w:rFonts w:ascii="Times New Roman" w:hAnsi="Times New Roman" w:cs="Times New Roman"/>
          <w:sz w:val="24"/>
          <w:szCs w:val="24"/>
        </w:rPr>
        <w:t>realizacji</w:t>
      </w:r>
      <w:proofErr w:type="spellEnd"/>
      <w:r w:rsidRPr="002F7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F4D">
        <w:rPr>
          <w:rFonts w:ascii="Times New Roman" w:hAnsi="Times New Roman" w:cs="Times New Roman"/>
          <w:sz w:val="24"/>
          <w:szCs w:val="24"/>
        </w:rPr>
        <w:t>projektu</w:t>
      </w:r>
      <w:proofErr w:type="spellEnd"/>
      <w:r w:rsidRPr="002F7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F4D">
        <w:rPr>
          <w:rFonts w:ascii="Times New Roman" w:hAnsi="Times New Roman" w:cs="Times New Roman"/>
          <w:sz w:val="24"/>
          <w:szCs w:val="24"/>
        </w:rPr>
        <w:t>zgodnie</w:t>
      </w:r>
      <w:proofErr w:type="spellEnd"/>
      <w:r w:rsidRPr="002F7F4D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2F7F4D">
        <w:rPr>
          <w:rFonts w:ascii="Times New Roman" w:hAnsi="Times New Roman" w:cs="Times New Roman"/>
          <w:sz w:val="24"/>
          <w:szCs w:val="24"/>
        </w:rPr>
        <w:t>harmonogramem</w:t>
      </w:r>
      <w:proofErr w:type="spellEnd"/>
      <w:r w:rsidR="002F7F4D">
        <w:rPr>
          <w:rFonts w:ascii="Times New Roman" w:hAnsi="Times New Roman" w:cs="Times New Roman"/>
          <w:sz w:val="24"/>
          <w:szCs w:val="24"/>
        </w:rPr>
        <w:t xml:space="preserve"> (do 4000 </w:t>
      </w:r>
      <w:proofErr w:type="spellStart"/>
      <w:r w:rsidR="002F7F4D">
        <w:rPr>
          <w:rFonts w:ascii="Times New Roman" w:hAnsi="Times New Roman" w:cs="Times New Roman"/>
          <w:sz w:val="24"/>
          <w:szCs w:val="24"/>
        </w:rPr>
        <w:t>znaków</w:t>
      </w:r>
      <w:proofErr w:type="spellEnd"/>
      <w:r w:rsidR="002F7F4D">
        <w:rPr>
          <w:rFonts w:ascii="Times New Roman" w:hAnsi="Times New Roman" w:cs="Times New Roman"/>
          <w:sz w:val="24"/>
          <w:szCs w:val="24"/>
        </w:rPr>
        <w:t xml:space="preserve"> ze </w:t>
      </w:r>
      <w:proofErr w:type="spellStart"/>
      <w:r w:rsidR="002F7F4D">
        <w:rPr>
          <w:rFonts w:ascii="Times New Roman" w:hAnsi="Times New Roman" w:cs="Times New Roman"/>
          <w:sz w:val="24"/>
          <w:szCs w:val="24"/>
        </w:rPr>
        <w:t>spacjami</w:t>
      </w:r>
      <w:proofErr w:type="spellEnd"/>
      <w:r w:rsidR="002F7F4D">
        <w:rPr>
          <w:rFonts w:ascii="Times New Roman" w:hAnsi="Times New Roman" w:cs="Times New Roman"/>
          <w:sz w:val="24"/>
          <w:szCs w:val="24"/>
        </w:rPr>
        <w:t>)</w:t>
      </w:r>
    </w:p>
    <w:p w14:paraId="6527921D" w14:textId="77777777" w:rsidR="002F7F4D" w:rsidRDefault="002F7F4D" w:rsidP="002F7F4D">
      <w:pPr>
        <w:pStyle w:val="Nagwek2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0EE0C27C" w14:textId="31A36A08" w:rsidR="00FA15D4" w:rsidRPr="002F7F4D" w:rsidRDefault="00000000" w:rsidP="002F7F4D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7F4D">
        <w:rPr>
          <w:rFonts w:ascii="Times New Roman" w:hAnsi="Times New Roman" w:cs="Times New Roman"/>
          <w:color w:val="auto"/>
          <w:sz w:val="24"/>
          <w:szCs w:val="24"/>
        </w:rPr>
        <w:t>3. Osiągnięcia i rezultaty</w:t>
      </w:r>
    </w:p>
    <w:p w14:paraId="5F91BAF4" w14:textId="77777777" w:rsidR="00FA15D4" w:rsidRPr="002F7F4D" w:rsidRDefault="00000000" w:rsidP="002F7F4D">
      <w:pPr>
        <w:jc w:val="both"/>
        <w:rPr>
          <w:rFonts w:ascii="Times New Roman" w:hAnsi="Times New Roman" w:cs="Times New Roman"/>
          <w:sz w:val="24"/>
          <w:szCs w:val="24"/>
        </w:rPr>
      </w:pPr>
      <w:r w:rsidRPr="002F7F4D">
        <w:rPr>
          <w:rFonts w:ascii="Times New Roman" w:hAnsi="Times New Roman" w:cs="Times New Roman"/>
          <w:sz w:val="24"/>
          <w:szCs w:val="24"/>
        </w:rPr>
        <w:t>Wskazać rezultaty, takie jak publikacje, zgłoszenia patentowe, wystąpienia konferencyjne, inne efekty.</w:t>
      </w:r>
    </w:p>
    <w:p w14:paraId="142840EC" w14:textId="77777777" w:rsidR="002F7F4D" w:rsidRDefault="002F7F4D" w:rsidP="002F7F4D">
      <w:pPr>
        <w:pStyle w:val="Nagwek2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74BE0D69" w14:textId="3A1D613D" w:rsidR="00FA15D4" w:rsidRPr="002F7F4D" w:rsidRDefault="00000000" w:rsidP="002F7F4D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7F4D">
        <w:rPr>
          <w:rFonts w:ascii="Times New Roman" w:hAnsi="Times New Roman" w:cs="Times New Roman"/>
          <w:color w:val="auto"/>
          <w:sz w:val="24"/>
          <w:szCs w:val="24"/>
        </w:rPr>
        <w:t>4. Tabela wydatków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2F7F4D" w:rsidRPr="002F7F4D" w14:paraId="0EE30D83" w14:textId="77777777">
        <w:tc>
          <w:tcPr>
            <w:tcW w:w="2880" w:type="dxa"/>
          </w:tcPr>
          <w:p w14:paraId="3A156F21" w14:textId="77777777" w:rsidR="00FA15D4" w:rsidRPr="002F7F4D" w:rsidRDefault="00000000" w:rsidP="002F7F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4D">
              <w:rPr>
                <w:rFonts w:ascii="Times New Roman" w:hAnsi="Times New Roman" w:cs="Times New Roman"/>
                <w:sz w:val="24"/>
                <w:szCs w:val="24"/>
              </w:rPr>
              <w:t>Kategoria</w:t>
            </w:r>
          </w:p>
        </w:tc>
        <w:tc>
          <w:tcPr>
            <w:tcW w:w="2880" w:type="dxa"/>
          </w:tcPr>
          <w:p w14:paraId="635513BC" w14:textId="77777777" w:rsidR="00FA15D4" w:rsidRPr="002F7F4D" w:rsidRDefault="00000000" w:rsidP="002F7F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4D">
              <w:rPr>
                <w:rFonts w:ascii="Times New Roman" w:hAnsi="Times New Roman" w:cs="Times New Roman"/>
                <w:sz w:val="24"/>
                <w:szCs w:val="24"/>
              </w:rPr>
              <w:t>Kwota (PLN)</w:t>
            </w:r>
          </w:p>
        </w:tc>
        <w:tc>
          <w:tcPr>
            <w:tcW w:w="2880" w:type="dxa"/>
          </w:tcPr>
          <w:p w14:paraId="51E30FD4" w14:textId="77777777" w:rsidR="00FA15D4" w:rsidRPr="002F7F4D" w:rsidRDefault="00000000" w:rsidP="002F7F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4D">
              <w:rPr>
                <w:rFonts w:ascii="Times New Roman" w:hAnsi="Times New Roman" w:cs="Times New Roman"/>
                <w:sz w:val="24"/>
                <w:szCs w:val="24"/>
              </w:rPr>
              <w:t>Opis wydatku</w:t>
            </w:r>
          </w:p>
        </w:tc>
      </w:tr>
      <w:tr w:rsidR="002F7F4D" w:rsidRPr="002F7F4D" w14:paraId="1DC7EEF3" w14:textId="77777777">
        <w:tc>
          <w:tcPr>
            <w:tcW w:w="2880" w:type="dxa"/>
          </w:tcPr>
          <w:p w14:paraId="1A2AD723" w14:textId="77777777" w:rsidR="002F7F4D" w:rsidRPr="002F7F4D" w:rsidRDefault="002F7F4D" w:rsidP="002F7F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788C2371" w14:textId="77777777" w:rsidR="002F7F4D" w:rsidRPr="002F7F4D" w:rsidRDefault="002F7F4D" w:rsidP="002F7F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33389C10" w14:textId="77777777" w:rsidR="002F7F4D" w:rsidRPr="002F7F4D" w:rsidRDefault="002F7F4D" w:rsidP="002F7F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B48D3C" w14:textId="77777777" w:rsidR="002F7F4D" w:rsidRDefault="002F7F4D" w:rsidP="002F7F4D">
      <w:pPr>
        <w:pStyle w:val="Nagwek2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378A17BB" w14:textId="674F5674" w:rsidR="00FA15D4" w:rsidRPr="002F7F4D" w:rsidRDefault="00000000" w:rsidP="002F7F4D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7F4D">
        <w:rPr>
          <w:rFonts w:ascii="Times New Roman" w:hAnsi="Times New Roman" w:cs="Times New Roman"/>
          <w:color w:val="auto"/>
          <w:sz w:val="24"/>
          <w:szCs w:val="24"/>
        </w:rPr>
        <w:t>5. Podpisy</w:t>
      </w:r>
    </w:p>
    <w:p w14:paraId="47BD432A" w14:textId="77777777" w:rsidR="00FA15D4" w:rsidRPr="002F7F4D" w:rsidRDefault="00000000" w:rsidP="002F7F4D">
      <w:pPr>
        <w:jc w:val="both"/>
        <w:rPr>
          <w:rFonts w:ascii="Times New Roman" w:hAnsi="Times New Roman" w:cs="Times New Roman"/>
          <w:sz w:val="24"/>
          <w:szCs w:val="24"/>
        </w:rPr>
      </w:pPr>
      <w:r w:rsidRPr="002F7F4D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Pr="002F7F4D">
        <w:rPr>
          <w:rFonts w:ascii="Times New Roman" w:hAnsi="Times New Roman" w:cs="Times New Roman"/>
          <w:sz w:val="24"/>
          <w:szCs w:val="24"/>
        </w:rPr>
        <w:br/>
        <w:t>Podpis wnioskodawcy</w:t>
      </w:r>
    </w:p>
    <w:p w14:paraId="42C6811E" w14:textId="356F4A2B" w:rsidR="00FA15D4" w:rsidRPr="002F7F4D" w:rsidRDefault="00000000" w:rsidP="002F7F4D">
      <w:pPr>
        <w:jc w:val="both"/>
        <w:rPr>
          <w:rFonts w:ascii="Times New Roman" w:hAnsi="Times New Roman" w:cs="Times New Roman"/>
          <w:sz w:val="24"/>
          <w:szCs w:val="24"/>
        </w:rPr>
      </w:pPr>
      <w:r w:rsidRPr="002F7F4D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Pr="002F7F4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C7665B">
        <w:rPr>
          <w:rFonts w:ascii="Times New Roman" w:hAnsi="Times New Roman" w:cs="Times New Roman"/>
          <w:sz w:val="24"/>
          <w:szCs w:val="24"/>
        </w:rPr>
        <w:t>Podpis</w:t>
      </w:r>
      <w:r w:rsidRPr="002F7F4D">
        <w:rPr>
          <w:rFonts w:ascii="Times New Roman" w:hAnsi="Times New Roman" w:cs="Times New Roman"/>
          <w:sz w:val="24"/>
          <w:szCs w:val="24"/>
        </w:rPr>
        <w:t xml:space="preserve"> </w:t>
      </w:r>
      <w:r w:rsidR="00C7665B">
        <w:rPr>
          <w:rFonts w:ascii="Times New Roman" w:hAnsi="Times New Roman" w:cs="Times New Roman"/>
          <w:sz w:val="24"/>
          <w:szCs w:val="24"/>
        </w:rPr>
        <w:t>P</w:t>
      </w:r>
      <w:r w:rsidRPr="002F7F4D">
        <w:rPr>
          <w:rFonts w:ascii="Times New Roman" w:hAnsi="Times New Roman" w:cs="Times New Roman"/>
          <w:sz w:val="24"/>
          <w:szCs w:val="24"/>
        </w:rPr>
        <w:t>romot</w:t>
      </w:r>
      <w:proofErr w:type="spellEnd"/>
      <w:r w:rsidRPr="002F7F4D">
        <w:rPr>
          <w:rFonts w:ascii="Times New Roman" w:hAnsi="Times New Roman" w:cs="Times New Roman"/>
          <w:sz w:val="24"/>
          <w:szCs w:val="24"/>
        </w:rPr>
        <w:t xml:space="preserve">ora / </w:t>
      </w:r>
      <w:proofErr w:type="spellStart"/>
      <w:r w:rsidR="00C7665B">
        <w:rPr>
          <w:rFonts w:ascii="Times New Roman" w:hAnsi="Times New Roman" w:cs="Times New Roman"/>
          <w:sz w:val="24"/>
          <w:szCs w:val="24"/>
        </w:rPr>
        <w:t>O</w:t>
      </w:r>
      <w:r w:rsidRPr="002F7F4D">
        <w:rPr>
          <w:rFonts w:ascii="Times New Roman" w:hAnsi="Times New Roman" w:cs="Times New Roman"/>
          <w:sz w:val="24"/>
          <w:szCs w:val="24"/>
        </w:rPr>
        <w:t>piekuna</w:t>
      </w:r>
      <w:proofErr w:type="spellEnd"/>
      <w:r w:rsidRPr="002F7F4D">
        <w:rPr>
          <w:rFonts w:ascii="Times New Roman" w:hAnsi="Times New Roman" w:cs="Times New Roman"/>
          <w:sz w:val="24"/>
          <w:szCs w:val="24"/>
        </w:rPr>
        <w:t xml:space="preserve"> naukowego</w:t>
      </w:r>
    </w:p>
    <w:sectPr w:rsidR="00FA15D4" w:rsidRPr="002F7F4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470215">
    <w:abstractNumId w:val="8"/>
  </w:num>
  <w:num w:numId="2" w16cid:durableId="410811253">
    <w:abstractNumId w:val="6"/>
  </w:num>
  <w:num w:numId="3" w16cid:durableId="2067680504">
    <w:abstractNumId w:val="5"/>
  </w:num>
  <w:num w:numId="4" w16cid:durableId="1605845113">
    <w:abstractNumId w:val="4"/>
  </w:num>
  <w:num w:numId="5" w16cid:durableId="641926694">
    <w:abstractNumId w:val="7"/>
  </w:num>
  <w:num w:numId="6" w16cid:durableId="1042284697">
    <w:abstractNumId w:val="3"/>
  </w:num>
  <w:num w:numId="7" w16cid:durableId="2071149325">
    <w:abstractNumId w:val="2"/>
  </w:num>
  <w:num w:numId="8" w16cid:durableId="784160327">
    <w:abstractNumId w:val="1"/>
  </w:num>
  <w:num w:numId="9" w16cid:durableId="2051613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7F4D"/>
    <w:rsid w:val="00326F90"/>
    <w:rsid w:val="00513FC1"/>
    <w:rsid w:val="00522673"/>
    <w:rsid w:val="00AA1D8D"/>
    <w:rsid w:val="00B47730"/>
    <w:rsid w:val="00C7665B"/>
    <w:rsid w:val="00CB0664"/>
    <w:rsid w:val="00FA15D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952DAD"/>
  <w14:defaultImageDpi w14:val="300"/>
  <w15:docId w15:val="{D0593C65-918E-6B40-8897-BCBDFF77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Marcin Banach</cp:lastModifiedBy>
  <cp:revision>3</cp:revision>
  <dcterms:created xsi:type="dcterms:W3CDTF">2025-06-22T09:31:00Z</dcterms:created>
  <dcterms:modified xsi:type="dcterms:W3CDTF">2025-07-07T16:46:00Z</dcterms:modified>
  <cp:category/>
</cp:coreProperties>
</file>