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A7FD9B" w14:textId="2390EF92" w:rsidR="00403105" w:rsidRDefault="00000000" w:rsidP="00B31DEC">
      <w:pPr>
        <w:pStyle w:val="Nagwek1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</w:t>
      </w:r>
      <w:proofErr w:type="spellEnd"/>
      <w:r w:rsidRPr="0040310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 </w:t>
      </w:r>
    </w:p>
    <w:p w14:paraId="61245EF7" w14:textId="32B92277" w:rsidR="002F6D80" w:rsidRPr="00B31DEC" w:rsidRDefault="00000000" w:rsidP="00B31DEC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Formularz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wniosku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dofinansowanie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zadania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B+R</w:t>
      </w:r>
    </w:p>
    <w:p w14:paraId="588AB1BE" w14:textId="77777777" w:rsidR="00403105" w:rsidRPr="00403105" w:rsidRDefault="00403105" w:rsidP="00B31DEC">
      <w:pPr>
        <w:jc w:val="both"/>
      </w:pPr>
    </w:p>
    <w:p w14:paraId="4B5C1D1F" w14:textId="77777777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>1. Dane wnioskodawcy</w:t>
      </w:r>
    </w:p>
    <w:p w14:paraId="27D5FD9D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Imię i nazwisko:</w:t>
      </w:r>
    </w:p>
    <w:p w14:paraId="576F3139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Data urodzenia:</w:t>
      </w:r>
    </w:p>
    <w:p w14:paraId="5FC03298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Adres e-mail:</w:t>
      </w:r>
    </w:p>
    <w:p w14:paraId="6B61D7B8" w14:textId="1B912E13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Jednostka organizacyjna / Katedra:</w:t>
      </w:r>
    </w:p>
    <w:p w14:paraId="239D9A44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Stanowisko:</w:t>
      </w:r>
    </w:p>
    <w:p w14:paraId="241DA826" w14:textId="77777777" w:rsidR="00E270EB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Status: </w:t>
      </w:r>
    </w:p>
    <w:p w14:paraId="2AB28423" w14:textId="2226E943" w:rsidR="00E270EB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Segoe UI Symbol" w:hAnsi="Segoe UI Symbol" w:cs="Segoe UI Symbol"/>
          <w:sz w:val="24"/>
          <w:szCs w:val="24"/>
        </w:rPr>
        <w:t>☐</w:t>
      </w:r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0F8">
        <w:rPr>
          <w:rFonts w:ascii="Times New Roman" w:hAnsi="Times New Roman" w:cs="Times New Roman"/>
          <w:sz w:val="24"/>
          <w:szCs w:val="24"/>
        </w:rPr>
        <w:t>Pracownik</w:t>
      </w:r>
      <w:proofErr w:type="spellEnd"/>
      <w:r w:rsidR="00E27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0EB">
        <w:rPr>
          <w:rFonts w:ascii="Times New Roman" w:hAnsi="Times New Roman" w:cs="Times New Roman"/>
          <w:sz w:val="24"/>
          <w:szCs w:val="24"/>
        </w:rPr>
        <w:t>który</w:t>
      </w:r>
      <w:proofErr w:type="spellEnd"/>
      <w:r w:rsid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, od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którego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upłynęło</w:t>
      </w:r>
      <w:proofErr w:type="spellEnd"/>
      <w:r w:rsidR="00E270EB" w:rsidRPr="00E270E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E270EB" w:rsidRPr="00E270EB">
        <w:rPr>
          <w:rFonts w:ascii="Times New Roman" w:hAnsi="Times New Roman" w:cs="Times New Roman"/>
          <w:sz w:val="24"/>
          <w:szCs w:val="24"/>
        </w:rPr>
        <w:t>lat</w:t>
      </w:r>
      <w:proofErr w:type="spellEnd"/>
    </w:p>
    <w:p w14:paraId="7033F63F" w14:textId="11FF518B" w:rsidR="002F6D80" w:rsidRPr="00403105" w:rsidRDefault="00000000" w:rsidP="00E270EB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Segoe UI Symbol" w:hAnsi="Segoe UI Symbol" w:cs="Segoe UI Symbol"/>
          <w:sz w:val="24"/>
          <w:szCs w:val="24"/>
        </w:rPr>
        <w:t>☐</w:t>
      </w:r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Doktorant</w:t>
      </w:r>
      <w:proofErr w:type="spellEnd"/>
    </w:p>
    <w:p w14:paraId="147ABD09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Rok studiów (jeśli dotyczy):</w:t>
      </w:r>
    </w:p>
    <w:p w14:paraId="43B2B632" w14:textId="1A2474D0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Dyscyplina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naukowa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  <w:r w:rsid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105">
        <w:rPr>
          <w:rFonts w:ascii="Times New Roman" w:hAnsi="Times New Roman" w:cs="Times New Roman"/>
          <w:sz w:val="24"/>
          <w:szCs w:val="24"/>
        </w:rPr>
        <w:t>inżynieria</w:t>
      </w:r>
      <w:proofErr w:type="spellEnd"/>
      <w:r w:rsid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105">
        <w:rPr>
          <w:rFonts w:ascii="Times New Roman" w:hAnsi="Times New Roman" w:cs="Times New Roman"/>
          <w:sz w:val="24"/>
          <w:szCs w:val="24"/>
        </w:rPr>
        <w:t>chemiczna</w:t>
      </w:r>
      <w:proofErr w:type="spellEnd"/>
    </w:p>
    <w:p w14:paraId="15AF1EC9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A047149" w14:textId="5BD1AB8D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>2. Informacje o promotorze / opiekunie naukowym</w:t>
      </w:r>
    </w:p>
    <w:p w14:paraId="577ABE2E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Imię i nazwisko:</w:t>
      </w:r>
    </w:p>
    <w:p w14:paraId="1ADEE18D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Tytuł / stopień naukowy:</w:t>
      </w:r>
    </w:p>
    <w:p w14:paraId="737F94D8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Jednostka zatrudnienia:</w:t>
      </w:r>
    </w:p>
    <w:p w14:paraId="07D1E28D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07E0C46" w14:textId="7A3CC155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>3. Informacje o pracy doktorskiej / habilitacyjnej</w:t>
      </w:r>
    </w:p>
    <w:p w14:paraId="7EA978D2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Temat (lub roboczy tytuł) pracy:</w:t>
      </w:r>
    </w:p>
    <w:p w14:paraId="468D149D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Zaawansowanie pracy (%):</w:t>
      </w:r>
    </w:p>
    <w:p w14:paraId="611BA081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6A0F1DF" w14:textId="60D18657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>4. Informacje o zadaniu B+R</w:t>
      </w:r>
    </w:p>
    <w:p w14:paraId="7E346C7F" w14:textId="0CF0397F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Prosimy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zwięzłe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sformułowanie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poniższych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Wskazane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limity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odnoszą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liczby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znaków ze spacjami</w:t>
      </w:r>
      <w:r w:rsidR="00B31DEC">
        <w:rPr>
          <w:rFonts w:ascii="Times New Roman" w:hAnsi="Times New Roman" w:cs="Times New Roman"/>
          <w:sz w:val="24"/>
          <w:szCs w:val="24"/>
        </w:rPr>
        <w:t>.</w:t>
      </w:r>
    </w:p>
    <w:p w14:paraId="38D597AB" w14:textId="77777777" w:rsid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BEC5F" w14:textId="634F9F4F" w:rsidR="002F6D80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Tytuł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</w:p>
    <w:p w14:paraId="021D0FEB" w14:textId="660FCCAF" w:rsid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A03BBA9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03105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badawczo-rozwojowego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(do 500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):</w:t>
      </w:r>
    </w:p>
    <w:p w14:paraId="0D72E07D" w14:textId="6C431E54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53586E73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Uzasadnienie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naukowe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aplikacyjne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nowość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planowanych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(do 1000 znaków):</w:t>
      </w:r>
    </w:p>
    <w:p w14:paraId="0B1AE2F8" w14:textId="2ED598EC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04F0E8C" w14:textId="77777777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planowane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</w:p>
    <w:p w14:paraId="33EDEBF9" w14:textId="77777777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1. …</w:t>
      </w:r>
    </w:p>
    <w:p w14:paraId="49828480" w14:textId="77777777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2. …</w:t>
      </w:r>
    </w:p>
    <w:p w14:paraId="124AF7F7" w14:textId="706E2220" w:rsid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3. …</w:t>
      </w:r>
    </w:p>
    <w:p w14:paraId="36C28E6F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Metodyka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badawcza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planowane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badawcze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(do 1000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):</w:t>
      </w:r>
    </w:p>
    <w:p w14:paraId="2182097B" w14:textId="383079EF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1358C731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Oczekiwane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rezultaty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B+R (do 700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):</w:t>
      </w:r>
    </w:p>
    <w:p w14:paraId="14B26ECE" w14:textId="5DB8BDDE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D98883B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Znaczenie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dalszego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naukowego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Wnioskodawcy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(do 500 znaków):</w:t>
      </w:r>
    </w:p>
    <w:p w14:paraId="1C519461" w14:textId="1FF9CF75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053212D7" w14:textId="77777777" w:rsidR="00B31DEC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Planowane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dalsze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wykorzystanie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wyników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(np. we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wniosku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o grant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krajowy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zagraniczny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) (do 500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):</w:t>
      </w:r>
    </w:p>
    <w:p w14:paraId="5600A328" w14:textId="2B69641A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58A5A313" w14:textId="49459CD3" w:rsidR="007F0147" w:rsidRPr="007F0147" w:rsidRDefault="007F0147" w:rsidP="007F014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147">
        <w:rPr>
          <w:rFonts w:ascii="Times New Roman" w:hAnsi="Times New Roman" w:cs="Times New Roman"/>
          <w:sz w:val="24"/>
          <w:szCs w:val="24"/>
        </w:rPr>
        <w:t>Odrębność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zgłaszanego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dotychczas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realizowanych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prac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jeśli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7F0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0147">
        <w:rPr>
          <w:rFonts w:ascii="Times New Roman" w:hAnsi="Times New Roman" w:cs="Times New Roman"/>
          <w:sz w:val="24"/>
          <w:szCs w:val="24"/>
        </w:rPr>
        <w:t xml:space="preserve">do 500 </w:t>
      </w:r>
      <w:proofErr w:type="spellStart"/>
      <w:r w:rsidRPr="007F0147">
        <w:rPr>
          <w:rFonts w:ascii="Times New Roman" w:hAnsi="Times New Roman" w:cs="Times New Roman"/>
          <w:sz w:val="24"/>
          <w:szCs w:val="24"/>
        </w:rPr>
        <w:t>znaków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F0147">
        <w:rPr>
          <w:rFonts w:ascii="Times New Roman" w:hAnsi="Times New Roman" w:cs="Times New Roman"/>
          <w:sz w:val="24"/>
          <w:szCs w:val="24"/>
        </w:rPr>
        <w:t>:</w:t>
      </w:r>
    </w:p>
    <w:p w14:paraId="5A763EFC" w14:textId="656DE385" w:rsidR="00403105" w:rsidRPr="007F0147" w:rsidRDefault="007F0147" w:rsidP="007F0147">
      <w:pPr>
        <w:jc w:val="both"/>
        <w:rPr>
          <w:rFonts w:ascii="Times New Roman" w:hAnsi="Times New Roman" w:cs="Times New Roman"/>
          <w:sz w:val="24"/>
          <w:szCs w:val="24"/>
        </w:rPr>
      </w:pPr>
      <w:r w:rsidRPr="007F01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17035CBE" w14:textId="1FA54CED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lastRenderedPageBreak/>
        <w:t>5. Harmonogram i budżet</w:t>
      </w:r>
    </w:p>
    <w:p w14:paraId="7709AC21" w14:textId="77777777" w:rsidR="002F6D80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Harmonogram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podziałem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na miesiące):</w:t>
      </w:r>
    </w:p>
    <w:p w14:paraId="68B1605B" w14:textId="2E683B08" w:rsidR="00403105" w:rsidRPr="00403105" w:rsidRDefault="00403105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91D564A" w14:textId="7777777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Planowany kosztorys: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3105" w:rsidRPr="00403105" w14:paraId="4421B9E0" w14:textId="77777777">
        <w:tc>
          <w:tcPr>
            <w:tcW w:w="4320" w:type="dxa"/>
          </w:tcPr>
          <w:p w14:paraId="058428BB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Materiały</w:t>
            </w:r>
          </w:p>
        </w:tc>
        <w:tc>
          <w:tcPr>
            <w:tcW w:w="4320" w:type="dxa"/>
          </w:tcPr>
          <w:p w14:paraId="3A1B4B3A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05" w:rsidRPr="00403105" w14:paraId="25D429C3" w14:textId="77777777">
        <w:tc>
          <w:tcPr>
            <w:tcW w:w="4320" w:type="dxa"/>
          </w:tcPr>
          <w:p w14:paraId="5CE49CFE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Koszty</w:t>
            </w:r>
            <w:proofErr w:type="spellEnd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konferencji</w:t>
            </w:r>
            <w:proofErr w:type="spellEnd"/>
          </w:p>
        </w:tc>
        <w:tc>
          <w:tcPr>
            <w:tcW w:w="4320" w:type="dxa"/>
          </w:tcPr>
          <w:p w14:paraId="49679537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05" w:rsidRPr="00403105" w14:paraId="75E16EF1" w14:textId="77777777">
        <w:tc>
          <w:tcPr>
            <w:tcW w:w="4320" w:type="dxa"/>
          </w:tcPr>
          <w:p w14:paraId="5752DBF4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Aparatura</w:t>
            </w:r>
            <w:proofErr w:type="spellEnd"/>
          </w:p>
        </w:tc>
        <w:tc>
          <w:tcPr>
            <w:tcW w:w="4320" w:type="dxa"/>
          </w:tcPr>
          <w:p w14:paraId="20CD0FBC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05" w:rsidRPr="00403105" w14:paraId="058655B6" w14:textId="77777777">
        <w:tc>
          <w:tcPr>
            <w:tcW w:w="4320" w:type="dxa"/>
          </w:tcPr>
          <w:p w14:paraId="646A16F9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Inne koszty</w:t>
            </w:r>
          </w:p>
        </w:tc>
        <w:tc>
          <w:tcPr>
            <w:tcW w:w="4320" w:type="dxa"/>
          </w:tcPr>
          <w:p w14:paraId="55003F39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05" w:rsidRPr="00403105" w14:paraId="516D37A8" w14:textId="77777777">
        <w:tc>
          <w:tcPr>
            <w:tcW w:w="4320" w:type="dxa"/>
          </w:tcPr>
          <w:p w14:paraId="0D92DF18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Koszty</w:t>
            </w:r>
            <w:proofErr w:type="spellEnd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pośrednie</w:t>
            </w:r>
            <w:proofErr w:type="spellEnd"/>
            <w:r w:rsidRPr="00403105">
              <w:rPr>
                <w:rFonts w:ascii="Times New Roman" w:hAnsi="Times New Roman" w:cs="Times New Roman"/>
                <w:sz w:val="24"/>
                <w:szCs w:val="24"/>
              </w:rPr>
              <w:t xml:space="preserve"> (30%)</w:t>
            </w:r>
          </w:p>
        </w:tc>
        <w:tc>
          <w:tcPr>
            <w:tcW w:w="4320" w:type="dxa"/>
          </w:tcPr>
          <w:p w14:paraId="56854321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105" w:rsidRPr="00403105" w14:paraId="6A1FA21C" w14:textId="77777777">
        <w:tc>
          <w:tcPr>
            <w:tcW w:w="4320" w:type="dxa"/>
          </w:tcPr>
          <w:p w14:paraId="65FD0CBC" w14:textId="77777777" w:rsidR="002F6D80" w:rsidRPr="00403105" w:rsidRDefault="0000000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105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4320" w:type="dxa"/>
          </w:tcPr>
          <w:p w14:paraId="37DE66EF" w14:textId="77777777" w:rsidR="002F6D80" w:rsidRPr="00403105" w:rsidRDefault="002F6D80" w:rsidP="00B31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435C0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3277996" w14:textId="5991DE12" w:rsidR="00F1489D" w:rsidRPr="00F1489D" w:rsidRDefault="00000000" w:rsidP="00F1489D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Doświadczenie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projektowe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Wnioskodawcy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oraz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powiązanie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zgłaszanego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zadania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innymi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źródłami</w:t>
      </w:r>
      <w:proofErr w:type="spellEnd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1489D" w:rsidRPr="00F1489D">
        <w:rPr>
          <w:rFonts w:ascii="Times New Roman" w:hAnsi="Times New Roman" w:cs="Times New Roman"/>
          <w:color w:val="auto"/>
          <w:sz w:val="24"/>
          <w:szCs w:val="24"/>
        </w:rPr>
        <w:t>finansowania</w:t>
      </w:r>
      <w:proofErr w:type="spellEnd"/>
    </w:p>
    <w:p w14:paraId="4397B4EE" w14:textId="77777777" w:rsidR="00F1489D" w:rsidRPr="00F1489D" w:rsidRDefault="00F1489D" w:rsidP="00F148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489D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wskazać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projekty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badawcze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prace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zlecone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finansowane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źródeł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krajowych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zagranicznych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uczelnianych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zewnętrznych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Wnioskodawca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uczestniczył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uczestniczy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>.</w:t>
      </w:r>
    </w:p>
    <w:p w14:paraId="2E04F4D0" w14:textId="77777777" w:rsidR="00F1489D" w:rsidRPr="00F1489D" w:rsidRDefault="00F1489D" w:rsidP="00F1489D">
      <w:pPr>
        <w:jc w:val="both"/>
        <w:rPr>
          <w:rFonts w:ascii="Times New Roman" w:hAnsi="Times New Roman" w:cs="Times New Roman"/>
          <w:sz w:val="24"/>
          <w:szCs w:val="24"/>
        </w:rPr>
      </w:pPr>
      <w:r w:rsidRPr="00F1489D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powiązany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zgłaszanym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zadaniem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uznaje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umowę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źródło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podobnej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tematyki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materiałów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badawczych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aparatury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pomiarów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kosztów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rezultatów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publikacji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wdrożeń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>.</w:t>
      </w:r>
    </w:p>
    <w:p w14:paraId="1002D01D" w14:textId="0F30AE0D" w:rsidR="00F1489D" w:rsidRDefault="00F1489D" w:rsidP="00F1489D">
      <w:pPr>
        <w:jc w:val="both"/>
        <w:rPr>
          <w:rFonts w:ascii="Times New Roman" w:hAnsi="Times New Roman" w:cs="Times New Roman"/>
          <w:sz w:val="24"/>
          <w:szCs w:val="24"/>
        </w:rPr>
      </w:pPr>
      <w:r w:rsidRPr="00F1489D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wskazania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projektów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powiązanych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zwięźle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wyjaśnić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jaki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zgłaszane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różni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prac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już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finansowanych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realizowanych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złożonych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oceny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planowanych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zakresu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badań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metodyki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kosztów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oczekiwanych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89D">
        <w:rPr>
          <w:rFonts w:ascii="Times New Roman" w:hAnsi="Times New Roman" w:cs="Times New Roman"/>
          <w:sz w:val="24"/>
          <w:szCs w:val="24"/>
        </w:rPr>
        <w:t>rezultatów</w:t>
      </w:r>
      <w:proofErr w:type="spellEnd"/>
      <w:r w:rsidRPr="00F1489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684"/>
        <w:gridCol w:w="696"/>
        <w:gridCol w:w="636"/>
        <w:gridCol w:w="1856"/>
        <w:gridCol w:w="1518"/>
        <w:gridCol w:w="2711"/>
      </w:tblGrid>
      <w:tr w:rsidR="00F1489D" w:rsidRPr="0029423A" w14:paraId="7E1BA7CD" w14:textId="77777777" w:rsidTr="009145D5">
        <w:trPr>
          <w:cantSplit/>
          <w:trHeight w:val="17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7E5154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Lp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902FE8C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Tytuł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2EC2471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Źródło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finansowania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3EC5E3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Okres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realizacji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3A7035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 xml:space="preserve">Rola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Wnioskodawcy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BEF5374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Zakres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prac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realizowanych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przez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Wnioskodawcę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617DCF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Czy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projekt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jest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powiązany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ze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zgłaszanym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zadaniem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>? (Tak/Nie)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2241A8F" w14:textId="77777777" w:rsidR="00F1489D" w:rsidRPr="0029423A" w:rsidRDefault="00F1489D" w:rsidP="009145D5">
            <w:pPr>
              <w:ind w:left="113" w:right="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Jeśli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tak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czym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polega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odrębność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zgłaszanego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423A">
              <w:rPr>
                <w:rFonts w:ascii="Times New Roman" w:hAnsi="Times New Roman" w:cs="Times New Roman"/>
                <w:color w:val="000000"/>
              </w:rPr>
              <w:t>zadania</w:t>
            </w:r>
            <w:proofErr w:type="spellEnd"/>
            <w:r w:rsidRPr="0029423A">
              <w:rPr>
                <w:rFonts w:ascii="Times New Roman" w:hAnsi="Times New Roman" w:cs="Times New Roman"/>
                <w:color w:val="000000"/>
              </w:rPr>
              <w:t>?</w:t>
            </w:r>
          </w:p>
        </w:tc>
      </w:tr>
      <w:tr w:rsidR="00F1489D" w:rsidRPr="0029423A" w14:paraId="6DB72194" w14:textId="77777777" w:rsidTr="009145D5">
        <w:trPr>
          <w:trHeight w:val="3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6B19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48B6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7BE1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5A0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938B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07C7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0D53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ED30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1489D" w:rsidRPr="0029423A" w14:paraId="74BFDC1E" w14:textId="77777777" w:rsidTr="009145D5">
        <w:trPr>
          <w:trHeight w:val="3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0E1F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8F8F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21B0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3461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461A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3D9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BF13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0C3A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1489D" w:rsidRPr="0029423A" w14:paraId="3B28426B" w14:textId="77777777" w:rsidTr="009145D5">
        <w:trPr>
          <w:trHeight w:val="3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5CF0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4E8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A906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4CBC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7E06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68B8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520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BC8C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1489D" w:rsidRPr="0029423A" w14:paraId="3F5C29A9" w14:textId="77777777" w:rsidTr="009145D5">
        <w:trPr>
          <w:trHeight w:val="3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CA81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8338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B256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99E1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4AB2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4F2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5A3E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081D" w14:textId="77777777" w:rsidR="00F1489D" w:rsidRPr="0029423A" w:rsidRDefault="00F1489D" w:rsidP="00D93C7E">
            <w:pPr>
              <w:rPr>
                <w:rFonts w:ascii="Times New Roman" w:hAnsi="Times New Roman" w:cs="Times New Roman"/>
                <w:color w:val="000000"/>
              </w:rPr>
            </w:pPr>
            <w:r w:rsidRPr="002942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3ED2D38" w14:textId="77777777" w:rsidR="007F0147" w:rsidRPr="00403105" w:rsidRDefault="007F0147" w:rsidP="00B31D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512CA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6A93D6C" w14:textId="726614A0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Informacja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dotychczasowych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1DEC">
        <w:rPr>
          <w:rFonts w:ascii="Times New Roman" w:hAnsi="Times New Roman" w:cs="Times New Roman"/>
          <w:color w:val="auto"/>
          <w:sz w:val="24"/>
          <w:szCs w:val="24"/>
        </w:rPr>
        <w:t>osiągnięciach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B31DEC">
        <w:rPr>
          <w:rFonts w:ascii="Times New Roman" w:hAnsi="Times New Roman" w:cs="Times New Roman"/>
          <w:color w:val="auto"/>
          <w:sz w:val="24"/>
          <w:szCs w:val="24"/>
        </w:rPr>
        <w:t>maks</w:t>
      </w:r>
      <w:proofErr w:type="spellEnd"/>
      <w:r w:rsidR="00B31DEC">
        <w:rPr>
          <w:rFonts w:ascii="Times New Roman" w:hAnsi="Times New Roman" w:cs="Times New Roman"/>
          <w:color w:val="auto"/>
          <w:sz w:val="24"/>
          <w:szCs w:val="24"/>
        </w:rPr>
        <w:t xml:space="preserve">. 10 </w:t>
      </w:r>
      <w:proofErr w:type="spellStart"/>
      <w:r w:rsidR="00B31DEC">
        <w:rPr>
          <w:rFonts w:ascii="Times New Roman" w:hAnsi="Times New Roman" w:cs="Times New Roman"/>
          <w:color w:val="auto"/>
          <w:sz w:val="24"/>
          <w:szCs w:val="24"/>
        </w:rPr>
        <w:t>pozycji</w:t>
      </w:r>
      <w:proofErr w:type="spellEnd"/>
      <w:r w:rsidRPr="00B31DE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5360440A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Wykaz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publikacji</w:t>
      </w:r>
      <w:proofErr w:type="spellEnd"/>
    </w:p>
    <w:p w14:paraId="22D60CA0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Zestawienie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konferencji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naukowych</w:t>
      </w:r>
      <w:proofErr w:type="spellEnd"/>
    </w:p>
    <w:p w14:paraId="7FE2425A" w14:textId="34685D74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Pozostałe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osiągnięcia</w:t>
      </w:r>
      <w:proofErr w:type="spellEnd"/>
    </w:p>
    <w:p w14:paraId="10D9F626" w14:textId="77777777" w:rsidR="00403105" w:rsidRDefault="00403105" w:rsidP="00B31DEC">
      <w:pPr>
        <w:pStyle w:val="Nagwek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6187780" w14:textId="08BE8AA8" w:rsidR="002F6D80" w:rsidRPr="00B31DEC" w:rsidRDefault="00000000" w:rsidP="00B31DEC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1DEC">
        <w:rPr>
          <w:rFonts w:ascii="Times New Roman" w:hAnsi="Times New Roman" w:cs="Times New Roman"/>
          <w:color w:val="auto"/>
          <w:sz w:val="24"/>
          <w:szCs w:val="24"/>
        </w:rPr>
        <w:t>8. Zgody i oświadczenia</w:t>
      </w:r>
    </w:p>
    <w:p w14:paraId="1B710484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Segoe UI Symbol" w:hAnsi="Segoe UI Symbol" w:cs="Segoe UI Symbol"/>
          <w:sz w:val="24"/>
          <w:szCs w:val="24"/>
        </w:rPr>
        <w:t>☐</w:t>
      </w:r>
      <w:r w:rsidRPr="00403105">
        <w:rPr>
          <w:rFonts w:ascii="Times New Roman" w:hAnsi="Times New Roman" w:cs="Times New Roman"/>
          <w:sz w:val="24"/>
          <w:szCs w:val="24"/>
        </w:rPr>
        <w:t xml:space="preserve"> Zgoda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promotora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</w:p>
    <w:p w14:paraId="633043B9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Segoe UI Symbol" w:hAnsi="Segoe UI Symbol" w:cs="Segoe UI Symbol"/>
          <w:sz w:val="24"/>
          <w:szCs w:val="24"/>
        </w:rPr>
        <w:t>☐</w:t>
      </w:r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Zobowiązanie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jednostki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włączenia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finansowego</w:t>
      </w:r>
      <w:proofErr w:type="spellEnd"/>
    </w:p>
    <w:p w14:paraId="13AD2645" w14:textId="401E3DA9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Segoe UI Symbol" w:hAnsi="Segoe UI Symbol" w:cs="Segoe UI Symbol"/>
          <w:sz w:val="24"/>
          <w:szCs w:val="24"/>
        </w:rPr>
        <w:t>☐</w:t>
      </w:r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Zobowiązanie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rozliczenia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zgodnie z regulaminem</w:t>
      </w:r>
    </w:p>
    <w:p w14:paraId="034662FE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kierownika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jednostki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</w:p>
    <w:p w14:paraId="49F21658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Zobowiązuję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do:</w:t>
      </w:r>
    </w:p>
    <w:p w14:paraId="5A090740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włączenia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zadaniowo-finansowego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jednostki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,</w:t>
      </w:r>
    </w:p>
    <w:p w14:paraId="115C1D72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udostępnienia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pomieszczeń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aparatury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administracyjno-finansowej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,</w:t>
      </w:r>
    </w:p>
    <w:p w14:paraId="25C2D122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sprawowania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realizacją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prawidłowością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wydatkowania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środków finansowych.</w:t>
      </w:r>
    </w:p>
    <w:p w14:paraId="74A1E474" w14:textId="3DDDC557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</w:t>
      </w:r>
      <w:r w:rsidRPr="004031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Kierownika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Katedry</w:t>
      </w:r>
      <w:proofErr w:type="spellEnd"/>
    </w:p>
    <w:p w14:paraId="147A4312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doktoranta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młodego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pracownika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</w:p>
    <w:p w14:paraId="0F21FE67" w14:textId="1D53AEBF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stopień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zaawansowania mojej pracy wynosi </w:t>
      </w:r>
      <w:proofErr w:type="gramStart"/>
      <w:r w:rsidRPr="004031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03105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Ponadto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zobowiązuję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sprawozdania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wykorzystania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niniejszej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dotacji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obowiązującymi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przepisami.</w:t>
      </w:r>
    </w:p>
    <w:p w14:paraId="01C6299C" w14:textId="6B37F27F" w:rsidR="002F6D80" w:rsidRPr="00403105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br/>
        <w:t xml:space="preserve">...........................................        </w:t>
      </w:r>
      <w:r w:rsidR="00B31DEC">
        <w:rPr>
          <w:rFonts w:ascii="Times New Roman" w:hAnsi="Times New Roman" w:cs="Times New Roman"/>
          <w:sz w:val="24"/>
          <w:szCs w:val="24"/>
        </w:rPr>
        <w:t xml:space="preserve">     </w:t>
      </w: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4031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Promotora /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1D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70EB">
        <w:rPr>
          <w:rFonts w:ascii="Times New Roman" w:hAnsi="Times New Roman" w:cs="Times New Roman"/>
          <w:sz w:val="24"/>
          <w:szCs w:val="24"/>
        </w:rPr>
        <w:tab/>
      </w:r>
      <w:r w:rsidR="00B31DEC">
        <w:rPr>
          <w:rFonts w:ascii="Times New Roman" w:hAnsi="Times New Roman" w:cs="Times New Roman"/>
          <w:sz w:val="24"/>
          <w:szCs w:val="24"/>
        </w:rPr>
        <w:t xml:space="preserve">   </w:t>
      </w:r>
      <w:r w:rsidR="00E270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doktoranta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młodego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pracownika</w:t>
      </w:r>
      <w:proofErr w:type="spellEnd"/>
    </w:p>
    <w:p w14:paraId="3CBCC9FE" w14:textId="77777777" w:rsidR="00B31DEC" w:rsidRDefault="00000000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finansowaniu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>:</w:t>
      </w:r>
    </w:p>
    <w:p w14:paraId="62ABEEDE" w14:textId="77777777" w:rsidR="00247B02" w:rsidRPr="00247B02" w:rsidRDefault="00247B02" w:rsidP="00247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objęte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wnioskiem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finansowane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współfinansowane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źródeł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krajowych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zagranicznych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samych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badawczych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samych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kosztów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samych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zakupów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usług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pomiarów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próbek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rezultatów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raportów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publikacji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>.</w:t>
      </w:r>
    </w:p>
    <w:p w14:paraId="78F7AD96" w14:textId="77777777" w:rsidR="00247B02" w:rsidRPr="00247B02" w:rsidRDefault="00247B02" w:rsidP="00247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wszystkie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projekty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badawcze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źródła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powiązane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tematycznie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metodycznie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kosztowo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osobowo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rezultatowo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zgłaszanym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zadaniem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zostały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wskazane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punkcie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formularza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>.</w:t>
      </w:r>
    </w:p>
    <w:p w14:paraId="1F935291" w14:textId="50CB45C2" w:rsidR="00247B02" w:rsidRDefault="00247B02" w:rsidP="00247B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Przyjmuję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zatajenie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takich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powiązań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niepełnych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niezgodnych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ze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stanem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faktycznym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finansowanie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samych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kosztów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rezultatów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więcej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jednego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źródła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skutkować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odrzuceniem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wniosku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wstrzymaniem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finansowania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obowiązkiem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zwrotu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B02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Pr="00247B02">
        <w:rPr>
          <w:rFonts w:ascii="Times New Roman" w:hAnsi="Times New Roman" w:cs="Times New Roman"/>
          <w:sz w:val="24"/>
          <w:szCs w:val="24"/>
        </w:rPr>
        <w:t>.</w:t>
      </w:r>
    </w:p>
    <w:p w14:paraId="509C50A4" w14:textId="77777777" w:rsidR="00247B02" w:rsidRDefault="00247B02" w:rsidP="00B31D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5B842" w14:textId="55DE8FA7" w:rsidR="000033AA" w:rsidRPr="00403105" w:rsidRDefault="000033AA" w:rsidP="00B31DE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05">
        <w:rPr>
          <w:rFonts w:ascii="Times New Roman" w:hAnsi="Times New Roman" w:cs="Times New Roman"/>
          <w:sz w:val="24"/>
          <w:szCs w:val="24"/>
        </w:rPr>
        <w:t>...........................................         ...........................................</w:t>
      </w:r>
      <w:r w:rsidRPr="004031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Promotora /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Opiekuna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31DE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70E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31DEC">
        <w:rPr>
          <w:rFonts w:ascii="Times New Roman" w:hAnsi="Times New Roman" w:cs="Times New Roman"/>
          <w:sz w:val="24"/>
          <w:szCs w:val="24"/>
        </w:rPr>
        <w:t xml:space="preserve">  </w:t>
      </w:r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doktoranta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młodego</w:t>
      </w:r>
      <w:proofErr w:type="spellEnd"/>
      <w:r w:rsidRPr="00403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105">
        <w:rPr>
          <w:rFonts w:ascii="Times New Roman" w:hAnsi="Times New Roman" w:cs="Times New Roman"/>
          <w:sz w:val="24"/>
          <w:szCs w:val="24"/>
        </w:rPr>
        <w:t>pracownika</w:t>
      </w:r>
      <w:proofErr w:type="spellEnd"/>
    </w:p>
    <w:p w14:paraId="1D2A9FA6" w14:textId="77777777" w:rsidR="000033AA" w:rsidRDefault="000033AA">
      <w:pPr>
        <w:rPr>
          <w:rFonts w:ascii="Times New Roman" w:hAnsi="Times New Roman" w:cs="Times New Roman"/>
          <w:sz w:val="24"/>
          <w:szCs w:val="24"/>
        </w:rPr>
      </w:pPr>
    </w:p>
    <w:p w14:paraId="74C432E0" w14:textId="77777777" w:rsidR="00247B02" w:rsidRDefault="00247B02">
      <w:pPr>
        <w:rPr>
          <w:rFonts w:ascii="Times New Roman" w:hAnsi="Times New Roman" w:cs="Times New Roman"/>
          <w:sz w:val="24"/>
          <w:szCs w:val="24"/>
        </w:rPr>
      </w:pPr>
    </w:p>
    <w:sectPr w:rsidR="00247B02" w:rsidSect="00E270EB">
      <w:pgSz w:w="12219" w:h="15842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196165">
    <w:abstractNumId w:val="8"/>
  </w:num>
  <w:num w:numId="2" w16cid:durableId="53358558">
    <w:abstractNumId w:val="6"/>
  </w:num>
  <w:num w:numId="3" w16cid:durableId="51733349">
    <w:abstractNumId w:val="5"/>
  </w:num>
  <w:num w:numId="4" w16cid:durableId="220022214">
    <w:abstractNumId w:val="4"/>
  </w:num>
  <w:num w:numId="5" w16cid:durableId="658776035">
    <w:abstractNumId w:val="7"/>
  </w:num>
  <w:num w:numId="6" w16cid:durableId="70664808">
    <w:abstractNumId w:val="3"/>
  </w:num>
  <w:num w:numId="7" w16cid:durableId="850413465">
    <w:abstractNumId w:val="2"/>
  </w:num>
  <w:num w:numId="8" w16cid:durableId="578756490">
    <w:abstractNumId w:val="1"/>
  </w:num>
  <w:num w:numId="9" w16cid:durableId="79463579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3AA"/>
    <w:rsid w:val="000037C6"/>
    <w:rsid w:val="00034616"/>
    <w:rsid w:val="000414EC"/>
    <w:rsid w:val="0006063C"/>
    <w:rsid w:val="0015074B"/>
    <w:rsid w:val="00247B02"/>
    <w:rsid w:val="0029639D"/>
    <w:rsid w:val="002F6D80"/>
    <w:rsid w:val="003070F8"/>
    <w:rsid w:val="00326F90"/>
    <w:rsid w:val="00403105"/>
    <w:rsid w:val="00513FC1"/>
    <w:rsid w:val="00522673"/>
    <w:rsid w:val="00566143"/>
    <w:rsid w:val="007E22EB"/>
    <w:rsid w:val="007F0147"/>
    <w:rsid w:val="009145D5"/>
    <w:rsid w:val="00AA1D8D"/>
    <w:rsid w:val="00B31DEC"/>
    <w:rsid w:val="00B47730"/>
    <w:rsid w:val="00CB0664"/>
    <w:rsid w:val="00E038CB"/>
    <w:rsid w:val="00E270EB"/>
    <w:rsid w:val="00F14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A6132"/>
  <w14:defaultImageDpi w14:val="300"/>
  <w15:docId w15:val="{C8551036-76F0-1E44-ADC8-6CBBDBC5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760</Words>
  <Characters>5368</Characters>
  <Application>Microsoft Office Word</Application>
  <DocSecurity>0</DocSecurity>
  <Lines>412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Marcin Banach</cp:lastModifiedBy>
  <cp:revision>7</cp:revision>
  <dcterms:created xsi:type="dcterms:W3CDTF">2025-06-22T09:26:00Z</dcterms:created>
  <dcterms:modified xsi:type="dcterms:W3CDTF">2026-06-29T10:22:00Z</dcterms:modified>
  <cp:category/>
</cp:coreProperties>
</file>